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1050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Шишкина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РФ, проживающий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2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86172433900046100003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</w:t>
      </w:r>
      <w:r>
        <w:rPr>
          <w:rFonts w:ascii="Times New Roman" w:eastAsia="Times New Roman" w:hAnsi="Times New Roman" w:cs="Times New Roman"/>
          <w:sz w:val="28"/>
          <w:szCs w:val="28"/>
        </w:rPr>
        <w:t>ела извещен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гласив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861725135000508100002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86172433900046100003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86172433900046100003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14.03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4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0412365400725010502520101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OrganizationNamegrp-22rplc-11">
    <w:name w:val="cat-OrganizationName grp-22 rplc-11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PassportDatagrp-21rplc-14">
    <w:name w:val="cat-PassportData grp-21 rplc-14"/>
    <w:basedOn w:val="DefaultParagraphFont"/>
  </w:style>
  <w:style w:type="character" w:customStyle="1" w:styleId="cat-ExternalSystemDefinedgrp-30rplc-15">
    <w:name w:val="cat-ExternalSystemDefined grp-30 rplc-15"/>
    <w:basedOn w:val="DefaultParagraphFont"/>
  </w:style>
  <w:style w:type="character" w:customStyle="1" w:styleId="cat-ExternalSystemDefinedgrp-29rplc-16">
    <w:name w:val="cat-ExternalSystemDefined grp-29 rplc-16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Addressgrp-3rplc-20">
    <w:name w:val="cat-Address grp-3 rplc-20"/>
    <w:basedOn w:val="DefaultParagraphFont"/>
  </w:style>
  <w:style w:type="character" w:customStyle="1" w:styleId="cat-Sumgrp-18rplc-21">
    <w:name w:val="cat-Sum grp-18 rplc-21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UserDefinedgrp-31rplc-34">
    <w:name w:val="cat-UserDefined grp-31 rplc-34"/>
    <w:basedOn w:val="DefaultParagraphFont"/>
  </w:style>
  <w:style w:type="character" w:customStyle="1" w:styleId="cat-Sumgrp-19rplc-35">
    <w:name w:val="cat-Sum grp-19 rplc-35"/>
    <w:basedOn w:val="DefaultParagraphFont"/>
  </w:style>
  <w:style w:type="character" w:customStyle="1" w:styleId="cat-Addressgrp-4rplc-36">
    <w:name w:val="cat-Address grp-4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7rplc-46">
    <w:name w:val="cat-FIO grp-17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